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8344" w14:textId="77777777" w:rsidR="001A109F" w:rsidRDefault="00392BB3" w:rsidP="00D34463">
      <w:pPr>
        <w:autoSpaceDE w:val="0"/>
        <w:autoSpaceDN w:val="0"/>
        <w:spacing w:after="358" w:line="240" w:lineRule="auto"/>
        <w:ind w:left="567"/>
      </w:pPr>
      <w:r>
        <w:rPr>
          <w:noProof/>
          <w:lang w:val="nl-BE" w:eastAsia="nl-BE"/>
        </w:rPr>
        <w:drawing>
          <wp:inline distT="0" distB="0" distL="0" distR="0" wp14:anchorId="6E373FAF" wp14:editId="58931C8D">
            <wp:extent cx="1635760" cy="435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E7DF3" w14:textId="7D5186C4" w:rsidR="00AC4271" w:rsidRPr="00AC4271" w:rsidRDefault="00AC4271" w:rsidP="00AC4271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 w:rsidRPr="00AC4271"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B6587B">
        <w:rPr>
          <w:rFonts w:ascii="Calibri" w:eastAsia="Calibri" w:hAnsi="Calibri"/>
          <w:b/>
          <w:color w:val="000000"/>
          <w:sz w:val="24"/>
          <w:lang w:val="nl-BE"/>
        </w:rPr>
        <w:t>4</w:t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B6587B">
        <w:rPr>
          <w:rFonts w:ascii="Calibri" w:eastAsia="Calibri" w:hAnsi="Calibri"/>
          <w:b/>
          <w:color w:val="000000"/>
          <w:sz w:val="24"/>
          <w:lang w:val="nl-BE"/>
        </w:rPr>
        <w:t>5</w:t>
      </w:r>
    </w:p>
    <w:p w14:paraId="30C2C099" w14:textId="77777777" w:rsidR="001A109F" w:rsidRDefault="00392BB3" w:rsidP="00771555">
      <w:pPr>
        <w:autoSpaceDE w:val="0"/>
        <w:autoSpaceDN w:val="0"/>
        <w:spacing w:after="0" w:line="240" w:lineRule="auto"/>
        <w:ind w:right="2980"/>
        <w:jc w:val="right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8366B0">
        <w:rPr>
          <w:rFonts w:ascii="Calibri" w:eastAsia="Calibri" w:hAnsi="Calibri"/>
          <w:b/>
          <w:color w:val="000000"/>
          <w:sz w:val="24"/>
          <w:lang w:val="nl-BE"/>
        </w:rPr>
        <w:t>VORMING 600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3A638805" w14:textId="77777777" w:rsidR="00771555" w:rsidRDefault="00771555" w:rsidP="00771555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17660AE0" w14:textId="77777777" w:rsidR="00C943DD" w:rsidRPr="00392BB3" w:rsidRDefault="00C943DD" w:rsidP="00771555">
      <w:pPr>
        <w:autoSpaceDE w:val="0"/>
        <w:autoSpaceDN w:val="0"/>
        <w:spacing w:after="0" w:line="240" w:lineRule="auto"/>
        <w:ind w:left="3600" w:right="2980" w:firstLine="720"/>
        <w:rPr>
          <w:lang w:val="nl-BE"/>
        </w:rPr>
      </w:pPr>
    </w:p>
    <w:p w14:paraId="40BBEBCC" w14:textId="77777777" w:rsidR="001A109F" w:rsidRPr="00392BB3" w:rsidRDefault="00392BB3">
      <w:pPr>
        <w:autoSpaceDE w:val="0"/>
        <w:autoSpaceDN w:val="0"/>
        <w:spacing w:before="98" w:after="0" w:line="197" w:lineRule="auto"/>
        <w:ind w:right="2368"/>
        <w:jc w:val="right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INSCHRIJVINGSFORMULIER (in te vullen door de werknemer)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0451C256" w14:textId="77777777" w:rsidR="001A109F" w:rsidRPr="00392BB3" w:rsidRDefault="00392BB3">
      <w:pPr>
        <w:autoSpaceDE w:val="0"/>
        <w:autoSpaceDN w:val="0"/>
        <w:spacing w:before="232" w:after="0" w:line="199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IDENTIFICATIE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: (in drukletters) </w:t>
      </w:r>
    </w:p>
    <w:p w14:paraId="4F990CD2" w14:textId="77777777" w:rsidR="001A109F" w:rsidRPr="00392BB3" w:rsidRDefault="00392BB3">
      <w:pPr>
        <w:autoSpaceDE w:val="0"/>
        <w:autoSpaceDN w:val="0"/>
        <w:spacing w:before="16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NAAM _______________________________________________ VOORNAAM ________________________________________ </w:t>
      </w:r>
    </w:p>
    <w:p w14:paraId="3D8DBB3E" w14:textId="77777777" w:rsidR="001A109F" w:rsidRPr="00392BB3" w:rsidRDefault="00392BB3">
      <w:pPr>
        <w:autoSpaceDE w:val="0"/>
        <w:autoSpaceDN w:val="0"/>
        <w:spacing w:before="19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GEBOORTEDATUM ______________________ RIJKSREGISTERNUMMER __________________________GESLACHT  :   M  /   V   * </w:t>
      </w:r>
    </w:p>
    <w:p w14:paraId="01550308" w14:textId="77777777" w:rsidR="001A109F" w:rsidRPr="00392BB3" w:rsidRDefault="00392BB3">
      <w:pPr>
        <w:autoSpaceDE w:val="0"/>
        <w:autoSpaceDN w:val="0"/>
        <w:spacing w:before="11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STRAAT ______________________________________________________________ NR ____________ BUS ________________ </w:t>
      </w:r>
    </w:p>
    <w:p w14:paraId="356204A7" w14:textId="77777777" w:rsidR="001A109F" w:rsidRPr="00392BB3" w:rsidRDefault="00392BB3">
      <w:pPr>
        <w:autoSpaceDE w:val="0"/>
        <w:autoSpaceDN w:val="0"/>
        <w:spacing w:before="114" w:after="0" w:line="194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POSTCODE __________________ GEMEENTE ___________________________________________________________________ </w:t>
      </w:r>
    </w:p>
    <w:p w14:paraId="0C593DBC" w14:textId="77777777"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TELEFOONNUMMER _________________________________ GSM _________________________________________________ </w:t>
      </w:r>
    </w:p>
    <w:p w14:paraId="56A203C0" w14:textId="77777777"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E-MAIL __________________________________________________________________________________________________ </w:t>
      </w:r>
    </w:p>
    <w:p w14:paraId="2076CE45" w14:textId="77777777" w:rsidR="001A109F" w:rsidRPr="00392BB3" w:rsidRDefault="00392BB3">
      <w:pPr>
        <w:autoSpaceDE w:val="0"/>
        <w:autoSpaceDN w:val="0"/>
        <w:spacing w:before="170" w:after="0" w:line="199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OPLEIDING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:</w:t>
      </w:r>
    </w:p>
    <w:p w14:paraId="08D3E7AA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6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Hoger Secundair Onderwijs (ASO of TSO)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446B19E2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6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5BCCC49F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7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599FF994" w14:textId="77777777" w:rsidR="001A109F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rFonts w:ascii="ArialMT" w:eastAsia="ArialMT" w:hAnsi="ArialMT"/>
          <w:color w:val="000000"/>
          <w:sz w:val="19"/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Diploma Kinesitherapie / paramedici (hoger onderwijs)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6936793B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Heeft reeds een opleiding gevolgd in het kader van het “project  600”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69D5BDCC" w14:textId="77777777" w:rsidR="001A109F" w:rsidRPr="00392BB3" w:rsidRDefault="00392BB3">
      <w:pPr>
        <w:autoSpaceDE w:val="0"/>
        <w:autoSpaceDN w:val="0"/>
        <w:spacing w:before="180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14"/>
          <w:lang w:val="nl-BE"/>
        </w:rPr>
        <w:t xml:space="preserve">* Omcirkel het juiste antwoord </w:t>
      </w:r>
    </w:p>
    <w:p w14:paraId="47DF347E" w14:textId="77777777" w:rsidR="001A109F" w:rsidRPr="00392BB3" w:rsidRDefault="00392BB3">
      <w:pPr>
        <w:autoSpaceDE w:val="0"/>
        <w:autoSpaceDN w:val="0"/>
        <w:spacing w:before="274"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Indien u in het verleden reeds studies </w:t>
      </w:r>
      <w:r w:rsidR="0016725D"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14:paraId="58EDA980" w14:textId="77777777" w:rsidR="001A109F" w:rsidRPr="00392BB3" w:rsidRDefault="00392BB3">
      <w:pPr>
        <w:autoSpaceDE w:val="0"/>
        <w:autoSpaceDN w:val="0"/>
        <w:spacing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>gelieve deze te omschrijven en het beoordelingsattest van de reeds afgewerkte module(s)/</w:t>
      </w:r>
      <w:proofErr w:type="spellStart"/>
      <w:r w:rsidRPr="00392BB3">
        <w:rPr>
          <w:rFonts w:ascii="ArialMT" w:eastAsia="ArialMT" w:hAnsi="ArialMT"/>
          <w:color w:val="000000"/>
          <w:sz w:val="18"/>
          <w:lang w:val="nl-BE"/>
        </w:rPr>
        <w:t>studieja</w:t>
      </w:r>
      <w:proofErr w:type="spellEnd"/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(a)r(en) bij te </w:t>
      </w:r>
    </w:p>
    <w:p w14:paraId="308C8AA3" w14:textId="77777777" w:rsidR="001A109F" w:rsidRDefault="00392BB3">
      <w:pPr>
        <w:autoSpaceDE w:val="0"/>
        <w:autoSpaceDN w:val="0"/>
        <w:spacing w:after="56" w:line="233" w:lineRule="auto"/>
        <w:ind w:left="992"/>
      </w:pPr>
      <w:proofErr w:type="spellStart"/>
      <w:r>
        <w:rPr>
          <w:rFonts w:ascii="ArialMT" w:eastAsia="ArialMT" w:hAnsi="ArialMT"/>
          <w:color w:val="000000"/>
          <w:sz w:val="18"/>
        </w:rPr>
        <w:t>voegen</w:t>
      </w:r>
      <w:proofErr w:type="spellEnd"/>
      <w:r>
        <w:rPr>
          <w:rFonts w:ascii="ArialMT" w:eastAsia="ArialMT" w:hAnsi="ArialMT"/>
          <w:color w:val="000000"/>
          <w:sz w:val="19"/>
        </w:rPr>
        <w:t>: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1674"/>
        <w:gridCol w:w="1810"/>
        <w:gridCol w:w="914"/>
        <w:gridCol w:w="3710"/>
        <w:gridCol w:w="2384"/>
      </w:tblGrid>
      <w:tr w:rsidR="001A109F" w:rsidRPr="00B56EDA" w14:paraId="2144E223" w14:textId="77777777" w:rsidTr="00C943DD">
        <w:trPr>
          <w:trHeight w:hRule="exact" w:val="52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F61B7" w14:textId="77777777" w:rsidR="001A109F" w:rsidRDefault="00392BB3">
            <w:pPr>
              <w:autoSpaceDE w:val="0"/>
              <w:autoSpaceDN w:val="0"/>
              <w:spacing w:before="124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Schooljaar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45C6E" w14:textId="77777777" w:rsidR="001A109F" w:rsidRPr="00C943DD" w:rsidRDefault="00164968" w:rsidP="00164968">
            <w:pPr>
              <w:autoSpaceDE w:val="0"/>
              <w:autoSpaceDN w:val="0"/>
              <w:spacing w:before="16" w:after="0" w:line="245" w:lineRule="auto"/>
              <w:ind w:left="288" w:right="288"/>
              <w:jc w:val="center"/>
              <w:rPr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M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odules/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br/>
              <w:t>jaren</w:t>
            </w:r>
            <w:r w:rsidR="00392BB3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AD595" w14:textId="77777777" w:rsidR="001A109F" w:rsidRPr="00C943DD" w:rsidRDefault="00392BB3">
            <w:pPr>
              <w:autoSpaceDE w:val="0"/>
              <w:autoSpaceDN w:val="0"/>
              <w:spacing w:before="124" w:after="0" w:line="197" w:lineRule="auto"/>
              <w:jc w:val="center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A1/A2</w:t>
            </w:r>
            <w:r w:rsidR="0016725D"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/ZK</w:t>
            </w: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08500" w14:textId="77777777" w:rsidR="001A109F" w:rsidRPr="00C943DD" w:rsidRDefault="00392BB3">
            <w:pPr>
              <w:autoSpaceDE w:val="0"/>
              <w:autoSpaceDN w:val="0"/>
              <w:spacing w:before="124" w:after="0" w:line="197" w:lineRule="auto"/>
              <w:ind w:right="1162"/>
              <w:jc w:val="right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Naam instelling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B42F7" w14:textId="77777777" w:rsidR="001A109F" w:rsidRPr="00C943DD" w:rsidRDefault="00392BB3">
            <w:pPr>
              <w:autoSpaceDE w:val="0"/>
              <w:autoSpaceDN w:val="0"/>
              <w:spacing w:before="30" w:after="0" w:line="245" w:lineRule="auto"/>
              <w:ind w:left="144" w:right="144"/>
              <w:jc w:val="center"/>
              <w:rPr>
                <w:sz w:val="18"/>
                <w:szCs w:val="18"/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Geslaagd of niet </w:t>
            </w:r>
            <w:r w:rsidRPr="00C943DD">
              <w:rPr>
                <w:sz w:val="18"/>
                <w:szCs w:val="18"/>
                <w:lang w:val="nl-BE"/>
              </w:rPr>
              <w:br/>
            </w: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geslaagd/Momenteel bezig</w:t>
            </w:r>
          </w:p>
        </w:tc>
      </w:tr>
      <w:tr w:rsidR="001A109F" w:rsidRPr="00B56EDA" w14:paraId="7BFA8B47" w14:textId="77777777">
        <w:trPr>
          <w:trHeight w:hRule="exact" w:val="35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41B79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EEB17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DAE0B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AA9ED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598FA" w14:textId="77777777" w:rsidR="001A109F" w:rsidRPr="00392BB3" w:rsidRDefault="001A109F">
            <w:pPr>
              <w:rPr>
                <w:lang w:val="nl-BE"/>
              </w:rPr>
            </w:pPr>
          </w:p>
        </w:tc>
      </w:tr>
      <w:tr w:rsidR="001A109F" w:rsidRPr="00B56EDA" w14:paraId="5C9AAD65" w14:textId="77777777">
        <w:trPr>
          <w:trHeight w:hRule="exact" w:val="35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E288A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618CF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2C5DD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DBB7A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E0B77" w14:textId="77777777" w:rsidR="001A109F" w:rsidRPr="00392BB3" w:rsidRDefault="001A109F">
            <w:pPr>
              <w:rPr>
                <w:lang w:val="nl-BE"/>
              </w:rPr>
            </w:pPr>
          </w:p>
        </w:tc>
      </w:tr>
    </w:tbl>
    <w:p w14:paraId="34FADB60" w14:textId="4EFBE999" w:rsidR="001A109F" w:rsidRPr="00392BB3" w:rsidRDefault="00392BB3">
      <w:pPr>
        <w:autoSpaceDE w:val="0"/>
        <w:autoSpaceDN w:val="0"/>
        <w:spacing w:before="238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LOOPBAAN:</w:t>
      </w:r>
      <w:r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 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minstens 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>vanaf 1 september 20</w:t>
      </w:r>
      <w:r>
        <w:rPr>
          <w:rFonts w:ascii="Calibri" w:eastAsia="Calibri" w:hAnsi="Calibri"/>
          <w:b/>
          <w:color w:val="000000"/>
          <w:sz w:val="19"/>
          <w:lang w:val="nl-BE"/>
        </w:rPr>
        <w:t>2</w:t>
      </w:r>
      <w:r w:rsidR="00B6587B">
        <w:rPr>
          <w:rFonts w:ascii="Calibri" w:eastAsia="Calibri" w:hAnsi="Calibri"/>
          <w:b/>
          <w:color w:val="000000"/>
          <w:sz w:val="19"/>
          <w:lang w:val="nl-BE"/>
        </w:rPr>
        <w:t>1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 aangezien een minimumervaring van 3 jaar in één of meerdere instellingen </w:t>
      </w:r>
    </w:p>
    <w:p w14:paraId="16BEC9FE" w14:textId="77777777" w:rsidR="001A109F" w:rsidRPr="00392BB3" w:rsidRDefault="00392BB3">
      <w:pPr>
        <w:autoSpaceDE w:val="0"/>
        <w:autoSpaceDN w:val="0"/>
        <w:spacing w:before="80" w:after="98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behorend tot de federale gezondheidssector 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– privé of openbaar 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-  vereist  is </w:t>
      </w:r>
      <w:r w:rsidRPr="00392BB3">
        <w:rPr>
          <w:rFonts w:ascii="Calibri" w:eastAsia="Calibri" w:hAnsi="Calibri"/>
          <w:color w:val="000000"/>
          <w:sz w:val="16"/>
          <w:lang w:val="nl-BE"/>
        </w:rPr>
        <w:t>(indien privé: kopie van de arbeidsovereenkomst bij te voegen).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4922"/>
        <w:gridCol w:w="2564"/>
        <w:gridCol w:w="3006"/>
      </w:tblGrid>
      <w:tr w:rsidR="001A109F" w14:paraId="57FBE69D" w14:textId="77777777">
        <w:trPr>
          <w:trHeight w:hRule="exact" w:val="26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7E021" w14:textId="77777777" w:rsidR="001A109F" w:rsidRDefault="00392BB3">
            <w:pPr>
              <w:autoSpaceDE w:val="0"/>
              <w:autoSpaceDN w:val="0"/>
              <w:spacing w:before="6" w:after="0" w:line="197" w:lineRule="auto"/>
              <w:ind w:right="1670"/>
              <w:jc w:val="right"/>
            </w:pPr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Naam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werkgever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E1713" w14:textId="77777777" w:rsidR="001A109F" w:rsidRDefault="00392BB3">
            <w:pPr>
              <w:autoSpaceDE w:val="0"/>
              <w:autoSpaceDN w:val="0"/>
              <w:spacing w:before="6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Functie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7F984" w14:textId="77777777" w:rsidR="001A109F" w:rsidRDefault="00392BB3">
            <w:pPr>
              <w:autoSpaceDE w:val="0"/>
              <w:autoSpaceDN w:val="0"/>
              <w:spacing w:before="6" w:after="0" w:line="197" w:lineRule="auto"/>
              <w:ind w:right="620"/>
              <w:jc w:val="right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Periode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van … tot … </w:t>
            </w:r>
          </w:p>
        </w:tc>
      </w:tr>
      <w:tr w:rsidR="001A109F" w14:paraId="033764E9" w14:textId="77777777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AEE92" w14:textId="77777777"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F5991" w14:textId="77777777"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BD357" w14:textId="77777777" w:rsidR="001A109F" w:rsidRDefault="001A109F"/>
        </w:tc>
      </w:tr>
      <w:tr w:rsidR="001A109F" w14:paraId="5B501011" w14:textId="77777777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6E9E0" w14:textId="77777777"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72F2A" w14:textId="77777777"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92151" w14:textId="77777777" w:rsidR="001A109F" w:rsidRDefault="001A109F"/>
        </w:tc>
      </w:tr>
    </w:tbl>
    <w:p w14:paraId="29854EBE" w14:textId="77777777" w:rsidR="0016725D" w:rsidRPr="0016725D" w:rsidRDefault="00392BB3" w:rsidP="0016725D">
      <w:pPr>
        <w:autoSpaceDE w:val="0"/>
        <w:autoSpaceDN w:val="0"/>
        <w:spacing w:before="208" w:after="0" w:line="197" w:lineRule="auto"/>
        <w:ind w:left="992"/>
        <w:rPr>
          <w:rFonts w:ascii="Calibri" w:eastAsia="Calibri" w:hAnsi="Calibri"/>
          <w:color w:val="000000"/>
          <w:sz w:val="19"/>
        </w:rPr>
      </w:pPr>
      <w:r>
        <w:rPr>
          <w:rFonts w:ascii="Calibri" w:eastAsia="Calibri" w:hAnsi="Calibri"/>
          <w:b/>
          <w:color w:val="000000"/>
          <w:sz w:val="20"/>
          <w:u w:val="single"/>
        </w:rPr>
        <w:t>OPLEIDINGSKEUZE</w:t>
      </w:r>
      <w:r>
        <w:rPr>
          <w:rFonts w:ascii="Calibri" w:eastAsia="Calibri" w:hAnsi="Calibri"/>
          <w:b/>
          <w:color w:val="000000"/>
          <w:sz w:val="20"/>
        </w:rPr>
        <w:t xml:space="preserve"> </w:t>
      </w:r>
      <w:r>
        <w:rPr>
          <w:rFonts w:ascii="Calibri" w:eastAsia="Calibri" w:hAnsi="Calibri"/>
          <w:color w:val="000000"/>
          <w:sz w:val="19"/>
        </w:rPr>
        <w:t xml:space="preserve">: </w:t>
      </w:r>
    </w:p>
    <w:p w14:paraId="7A2A9E72" w14:textId="77777777" w:rsidR="001A109F" w:rsidRPr="00392BB3" w:rsidRDefault="00392BB3">
      <w:pPr>
        <w:autoSpaceDE w:val="0"/>
        <w:autoSpaceDN w:val="0"/>
        <w:spacing w:before="198" w:after="0" w:line="197" w:lineRule="auto"/>
        <w:ind w:left="1418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O  Bachelor in de verpleegkunde (A1) </w:t>
      </w:r>
    </w:p>
    <w:p w14:paraId="500D69EF" w14:textId="77777777" w:rsidR="00AC4271" w:rsidRDefault="00392BB3">
      <w:pPr>
        <w:autoSpaceDE w:val="0"/>
        <w:autoSpaceDN w:val="0"/>
        <w:spacing w:before="24" w:after="0" w:line="214" w:lineRule="auto"/>
        <w:ind w:left="1622"/>
        <w:rPr>
          <w:rFonts w:ascii="Calibri" w:eastAsia="Calibri" w:hAnsi="Calibri"/>
          <w:color w:val="000000"/>
          <w:sz w:val="12"/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</w:t>
      </w: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Studiejaar: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O 1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2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  O 3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4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</w:t>
      </w:r>
    </w:p>
    <w:p w14:paraId="2DA5CCAB" w14:textId="77777777" w:rsidR="001A109F" w:rsidRPr="00392BB3" w:rsidRDefault="00392BB3">
      <w:pPr>
        <w:autoSpaceDE w:val="0"/>
        <w:autoSpaceDN w:val="0"/>
        <w:spacing w:before="24" w:after="0" w:line="214" w:lineRule="auto"/>
        <w:ind w:left="1622"/>
        <w:rPr>
          <w:lang w:val="nl-BE"/>
        </w:rPr>
      </w:pP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                </w:t>
      </w:r>
    </w:p>
    <w:p w14:paraId="4CA9839A" w14:textId="77777777" w:rsidR="001A109F" w:rsidRPr="00392BB3" w:rsidRDefault="00392BB3">
      <w:pPr>
        <w:autoSpaceDE w:val="0"/>
        <w:autoSpaceDN w:val="0"/>
        <w:spacing w:before="98" w:after="0" w:line="197" w:lineRule="auto"/>
        <w:ind w:left="1418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O  Gegradueerde verpleegkundige (A2) </w:t>
      </w:r>
    </w:p>
    <w:p w14:paraId="1E2A8FBA" w14:textId="77777777" w:rsidR="0016725D" w:rsidRDefault="00392BB3" w:rsidP="0016725D">
      <w:pPr>
        <w:autoSpaceDE w:val="0"/>
        <w:autoSpaceDN w:val="0"/>
        <w:spacing w:before="26" w:after="208" w:line="211" w:lineRule="auto"/>
        <w:ind w:left="1622"/>
        <w:rPr>
          <w:rFonts w:ascii="Calibri" w:eastAsia="Calibri" w:hAnsi="Calibri"/>
          <w:color w:val="000000"/>
          <w:sz w:val="12"/>
          <w:vertAlign w:val="superscript"/>
          <w:lang w:val="nl-BE"/>
        </w:rPr>
      </w:pP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</w:t>
      </w:r>
      <w:r w:rsidRPr="00EE5D13">
        <w:rPr>
          <w:rFonts w:ascii="Calibri" w:eastAsia="Calibri" w:hAnsi="Calibri"/>
          <w:color w:val="000000"/>
          <w:sz w:val="18"/>
          <w:u w:val="single"/>
          <w:lang w:val="nl-BE"/>
        </w:rPr>
        <w:t>Module: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O 1</w:t>
      </w:r>
      <w:r w:rsidRPr="00EE5D13">
        <w:rPr>
          <w:rFonts w:ascii="Calibri" w:eastAsia="Calibri" w:hAnsi="Calibri"/>
          <w:color w:val="000000"/>
          <w:sz w:val="12"/>
          <w:lang w:val="nl-BE"/>
        </w:rPr>
        <w:t>e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    O 2</w:t>
      </w:r>
      <w:r w:rsidRPr="00EE5D13">
        <w:rPr>
          <w:rFonts w:ascii="Calibri" w:eastAsia="Calibri" w:hAnsi="Calibri"/>
          <w:color w:val="000000"/>
          <w:sz w:val="12"/>
          <w:lang w:val="nl-BE"/>
        </w:rPr>
        <w:t xml:space="preserve">e 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   O 3</w:t>
      </w:r>
      <w:r w:rsidRPr="00EE5D13">
        <w:rPr>
          <w:rFonts w:ascii="Calibri" w:eastAsia="Calibri" w:hAnsi="Calibri"/>
          <w:color w:val="000000"/>
          <w:sz w:val="12"/>
          <w:lang w:val="nl-BE"/>
        </w:rPr>
        <w:t xml:space="preserve">e    </w:t>
      </w:r>
      <w:r w:rsidRPr="00EE5D13">
        <w:rPr>
          <w:rFonts w:ascii="Calibri" w:eastAsia="Calibri" w:hAnsi="Calibri"/>
          <w:color w:val="000000"/>
          <w:sz w:val="18"/>
          <w:lang w:val="nl-BE"/>
        </w:rPr>
        <w:t xml:space="preserve">         O 4</w:t>
      </w:r>
      <w:r w:rsidRPr="00EE5D13">
        <w:rPr>
          <w:rFonts w:ascii="Calibri" w:eastAsia="Calibri" w:hAnsi="Calibri"/>
          <w:color w:val="000000"/>
          <w:sz w:val="12"/>
          <w:lang w:val="nl-BE"/>
        </w:rPr>
        <w:t xml:space="preserve">e                   </w:t>
      </w:r>
      <w:r w:rsidRPr="00EE5D13">
        <w:rPr>
          <w:rFonts w:ascii="Calibri" w:eastAsia="Calibri" w:hAnsi="Calibri"/>
          <w:color w:val="000000"/>
          <w:sz w:val="18"/>
          <w:lang w:val="nl-BE"/>
        </w:rPr>
        <w:t>O 5</w:t>
      </w:r>
      <w:r w:rsidRPr="00EE5D13">
        <w:rPr>
          <w:rFonts w:ascii="Calibri" w:eastAsia="Calibri" w:hAnsi="Calibri"/>
          <w:color w:val="000000"/>
          <w:sz w:val="12"/>
          <w:vertAlign w:val="superscript"/>
          <w:lang w:val="nl-BE"/>
        </w:rPr>
        <w:t>e</w:t>
      </w:r>
    </w:p>
    <w:p w14:paraId="4C5E97BA" w14:textId="7B4F78C4" w:rsidR="0016725D" w:rsidRPr="00392BB3" w:rsidRDefault="0016725D" w:rsidP="0016725D">
      <w:pPr>
        <w:autoSpaceDE w:val="0"/>
        <w:autoSpaceDN w:val="0"/>
        <w:spacing w:before="98" w:after="0" w:line="197" w:lineRule="auto"/>
        <w:ind w:left="1418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O  </w:t>
      </w:r>
      <w:r>
        <w:rPr>
          <w:rFonts w:ascii="Calibri" w:eastAsia="Calibri" w:hAnsi="Calibri"/>
          <w:color w:val="000000"/>
          <w:sz w:val="18"/>
          <w:lang w:val="nl-BE"/>
        </w:rPr>
        <w:t>Zorgkundige</w:t>
      </w:r>
      <w:r w:rsidR="00B56EDA">
        <w:rPr>
          <w:rFonts w:ascii="Calibri" w:eastAsia="Calibri" w:hAnsi="Calibri"/>
          <w:color w:val="000000"/>
          <w:sz w:val="18"/>
          <w:lang w:val="nl-BE"/>
        </w:rPr>
        <w:t xml:space="preserve">: </w:t>
      </w:r>
      <w:r w:rsidR="00B56EDA">
        <w:rPr>
          <w:rFonts w:ascii="Calibri" w:eastAsia="Calibri" w:hAnsi="Calibri"/>
          <w:color w:val="000000"/>
          <w:sz w:val="18"/>
          <w:lang w:val="nl-BE"/>
        </w:rPr>
        <w:tab/>
      </w:r>
      <w:r w:rsidR="00B56EDA" w:rsidRPr="00EE5D13">
        <w:rPr>
          <w:rFonts w:ascii="Calibri" w:eastAsia="Calibri" w:hAnsi="Calibri"/>
          <w:color w:val="000000"/>
          <w:sz w:val="18"/>
          <w:lang w:val="nl-BE"/>
        </w:rPr>
        <w:t xml:space="preserve">O </w:t>
      </w:r>
      <w:r w:rsidR="00B56EDA">
        <w:rPr>
          <w:rFonts w:ascii="Calibri" w:eastAsia="Calibri" w:hAnsi="Calibri"/>
          <w:color w:val="000000"/>
          <w:sz w:val="18"/>
          <w:lang w:val="nl-BE"/>
        </w:rPr>
        <w:t>deeltijds traject</w:t>
      </w:r>
      <w:r w:rsidR="00B56EDA" w:rsidRPr="00EE5D13">
        <w:rPr>
          <w:rFonts w:ascii="Calibri" w:eastAsia="Calibri" w:hAnsi="Calibri"/>
          <w:color w:val="000000"/>
          <w:sz w:val="18"/>
          <w:lang w:val="nl-BE"/>
        </w:rPr>
        <w:t xml:space="preserve">         </w:t>
      </w:r>
      <w:r w:rsidR="00B56EDA">
        <w:rPr>
          <w:rFonts w:ascii="Calibri" w:eastAsia="Calibri" w:hAnsi="Calibri"/>
          <w:color w:val="000000"/>
          <w:sz w:val="18"/>
          <w:lang w:val="nl-BE"/>
        </w:rPr>
        <w:t xml:space="preserve">  </w:t>
      </w:r>
      <w:r w:rsidR="00B56EDA" w:rsidRPr="00EE5D13">
        <w:rPr>
          <w:rFonts w:ascii="Calibri" w:eastAsia="Calibri" w:hAnsi="Calibri"/>
          <w:color w:val="000000"/>
          <w:sz w:val="18"/>
          <w:lang w:val="nl-BE"/>
        </w:rPr>
        <w:t xml:space="preserve">O </w:t>
      </w:r>
      <w:r w:rsidR="00B56EDA">
        <w:rPr>
          <w:rFonts w:ascii="Calibri" w:eastAsia="Calibri" w:hAnsi="Calibri"/>
          <w:color w:val="000000"/>
          <w:sz w:val="18"/>
          <w:lang w:val="nl-BE"/>
        </w:rPr>
        <w:t>voltijds traject</w:t>
      </w:r>
    </w:p>
    <w:p w14:paraId="63EF9921" w14:textId="77777777" w:rsidR="0016725D" w:rsidRPr="0016725D" w:rsidRDefault="0016725D" w:rsidP="0016725D">
      <w:pPr>
        <w:autoSpaceDE w:val="0"/>
        <w:autoSpaceDN w:val="0"/>
        <w:spacing w:before="26" w:after="208" w:line="211" w:lineRule="auto"/>
        <w:ind w:left="1622"/>
        <w:rPr>
          <w:rFonts w:ascii="Calibri" w:eastAsia="Calibri" w:hAnsi="Calibri"/>
          <w:color w:val="000000"/>
          <w:sz w:val="12"/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3060"/>
        <w:gridCol w:w="7600"/>
      </w:tblGrid>
      <w:tr w:rsidR="001A109F" w14:paraId="041FE66E" w14:textId="77777777">
        <w:trPr>
          <w:trHeight w:hRule="exact" w:val="320"/>
        </w:trPr>
        <w:tc>
          <w:tcPr>
            <w:tcW w:w="3060" w:type="dxa"/>
            <w:tcMar>
              <w:left w:w="0" w:type="dxa"/>
              <w:right w:w="0" w:type="dxa"/>
            </w:tcMar>
          </w:tcPr>
          <w:p w14:paraId="79D269AA" w14:textId="1EC84223" w:rsidR="001A109F" w:rsidRDefault="00392BB3" w:rsidP="00392BB3">
            <w:pPr>
              <w:autoSpaceDE w:val="0"/>
              <w:autoSpaceDN w:val="0"/>
              <w:spacing w:before="60" w:after="0" w:line="197" w:lineRule="auto"/>
              <w:jc w:val="center"/>
            </w:pPr>
            <w:r>
              <w:rPr>
                <w:rFonts w:ascii="Calibri" w:eastAsia="Calibri" w:hAnsi="Calibri"/>
                <w:color w:val="000000"/>
                <w:sz w:val="20"/>
              </w:rPr>
              <w:t>DATUM : ___/___/202</w:t>
            </w:r>
            <w:r w:rsidR="00B6587B">
              <w:rPr>
                <w:rFonts w:ascii="Calibri" w:eastAsia="Calibri" w:hAnsi="Calibri"/>
                <w:color w:val="000000"/>
                <w:sz w:val="20"/>
              </w:rPr>
              <w:t>4</w:t>
            </w:r>
            <w:r>
              <w:rPr>
                <w:rFonts w:ascii="Calibri" w:eastAsia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7600" w:type="dxa"/>
            <w:tcMar>
              <w:left w:w="0" w:type="dxa"/>
              <w:right w:w="0" w:type="dxa"/>
            </w:tcMar>
          </w:tcPr>
          <w:p w14:paraId="182CA76E" w14:textId="77777777" w:rsidR="001A109F" w:rsidRDefault="00392BB3">
            <w:pPr>
              <w:autoSpaceDE w:val="0"/>
              <w:autoSpaceDN w:val="0"/>
              <w:spacing w:before="60" w:after="0" w:line="197" w:lineRule="auto"/>
              <w:ind w:left="604"/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HANDTEKENING VAN DE KANDIDAAT: _______________________________ </w:t>
            </w:r>
          </w:p>
        </w:tc>
      </w:tr>
    </w:tbl>
    <w:p w14:paraId="56D7B7AB" w14:textId="77777777" w:rsidR="001A109F" w:rsidRDefault="001A109F">
      <w:pPr>
        <w:autoSpaceDE w:val="0"/>
        <w:autoSpaceDN w:val="0"/>
        <w:spacing w:after="0" w:line="246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B56EDA" w14:paraId="2776203B" w14:textId="77777777" w:rsidTr="00104D9F">
        <w:trPr>
          <w:trHeight w:hRule="exact" w:val="1601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DED52" w14:textId="36F0BEA0" w:rsidR="001A109F" w:rsidRPr="00392BB3" w:rsidRDefault="00392BB3" w:rsidP="00C943DD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144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B6587B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C62CE1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B6587B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4</w:t>
            </w:r>
            <w:r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,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3B4D3FB9" w14:textId="77777777" w:rsidR="001A109F" w:rsidRPr="00F44725" w:rsidRDefault="001A109F" w:rsidP="00D34463">
      <w:pPr>
        <w:autoSpaceDE w:val="0"/>
        <w:autoSpaceDN w:val="0"/>
        <w:spacing w:after="26" w:line="220" w:lineRule="exact"/>
        <w:rPr>
          <w:lang w:val="nl-BE"/>
        </w:rPr>
      </w:pPr>
    </w:p>
    <w:sectPr w:rsidR="001A109F" w:rsidRPr="00F44725" w:rsidSect="00D34463">
      <w:pgSz w:w="11900" w:h="16840"/>
      <w:pgMar w:top="246" w:right="0" w:bottom="2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4D9F"/>
    <w:rsid w:val="0015074B"/>
    <w:rsid w:val="00164968"/>
    <w:rsid w:val="0016725D"/>
    <w:rsid w:val="001A109F"/>
    <w:rsid w:val="001D09F4"/>
    <w:rsid w:val="0029639D"/>
    <w:rsid w:val="00326F90"/>
    <w:rsid w:val="00392BB3"/>
    <w:rsid w:val="00771555"/>
    <w:rsid w:val="008366B0"/>
    <w:rsid w:val="00AA1D8D"/>
    <w:rsid w:val="00AC4271"/>
    <w:rsid w:val="00B47730"/>
    <w:rsid w:val="00B56EDA"/>
    <w:rsid w:val="00B6587B"/>
    <w:rsid w:val="00C62CE1"/>
    <w:rsid w:val="00C943DD"/>
    <w:rsid w:val="00CB0664"/>
    <w:rsid w:val="00D34463"/>
    <w:rsid w:val="00DB0277"/>
    <w:rsid w:val="00E604D4"/>
    <w:rsid w:val="00EE5D13"/>
    <w:rsid w:val="00F4472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52B7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84FCB-2EC7-450F-A449-181371A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 Uytvanck Lindy</cp:lastModifiedBy>
  <cp:revision>2</cp:revision>
  <dcterms:created xsi:type="dcterms:W3CDTF">2024-01-23T10:36:00Z</dcterms:created>
  <dcterms:modified xsi:type="dcterms:W3CDTF">2024-01-23T10:36:00Z</dcterms:modified>
  <cp:category/>
</cp:coreProperties>
</file>