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3FB9" w14:textId="77777777"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14:paraId="1D92760C" w14:textId="77777777" w:rsidR="001A109F" w:rsidRDefault="00392BB3" w:rsidP="00CB2F7C">
      <w:pPr>
        <w:autoSpaceDE w:val="0"/>
        <w:autoSpaceDN w:val="0"/>
        <w:spacing w:after="358" w:line="240" w:lineRule="auto"/>
        <w:ind w:left="709"/>
      </w:pPr>
      <w:r>
        <w:rPr>
          <w:noProof/>
          <w:lang w:val="nl-BE" w:eastAsia="nl-BE"/>
        </w:rPr>
        <w:drawing>
          <wp:inline distT="0" distB="0" distL="0" distR="0" wp14:anchorId="1EBB305B" wp14:editId="0E3AD274">
            <wp:extent cx="1635760" cy="435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7C09" w14:textId="35DABBD2" w:rsidR="00AC4271" w:rsidRPr="00AC4271" w:rsidRDefault="00AC4271" w:rsidP="00AC4271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ab/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B6587B">
        <w:rPr>
          <w:rFonts w:ascii="Calibri" w:eastAsia="Calibri" w:hAnsi="Calibri"/>
          <w:b/>
          <w:color w:val="000000"/>
          <w:sz w:val="24"/>
          <w:lang w:val="nl-BE"/>
        </w:rPr>
        <w:t>4</w:t>
      </w:r>
      <w:r w:rsidRPr="00AC4271"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B6587B">
        <w:rPr>
          <w:rFonts w:ascii="Calibri" w:eastAsia="Calibri" w:hAnsi="Calibri"/>
          <w:b/>
          <w:color w:val="000000"/>
          <w:sz w:val="24"/>
          <w:lang w:val="nl-BE"/>
        </w:rPr>
        <w:t>5</w:t>
      </w:r>
    </w:p>
    <w:p w14:paraId="7DEE184B" w14:textId="77777777" w:rsidR="00771555" w:rsidRDefault="00771555" w:rsidP="00771555">
      <w:pPr>
        <w:tabs>
          <w:tab w:val="left" w:pos="3828"/>
        </w:tabs>
        <w:autoSpaceDE w:val="0"/>
        <w:autoSpaceDN w:val="0"/>
        <w:spacing w:after="0" w:line="240" w:lineRule="auto"/>
        <w:ind w:right="298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8366B0">
        <w:rPr>
          <w:rFonts w:ascii="Calibri" w:eastAsia="Calibri" w:hAnsi="Calibri"/>
          <w:b/>
          <w:color w:val="000000"/>
          <w:sz w:val="24"/>
          <w:lang w:val="nl-BE"/>
        </w:rPr>
        <w:t>VORMING 600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3226E9D6" w14:textId="77777777" w:rsidR="00771555" w:rsidRPr="00392BB3" w:rsidRDefault="00771555" w:rsidP="00771555">
      <w:pPr>
        <w:autoSpaceDE w:val="0"/>
        <w:autoSpaceDN w:val="0"/>
        <w:spacing w:after="0" w:line="240" w:lineRule="auto"/>
        <w:ind w:left="3600" w:right="2980" w:firstLine="720"/>
        <w:rPr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19E5827F" w14:textId="77777777" w:rsidR="00392BB3" w:rsidRDefault="00392BB3" w:rsidP="00771555">
      <w:pPr>
        <w:tabs>
          <w:tab w:val="left" w:pos="3764"/>
          <w:tab w:val="left" w:pos="4026"/>
        </w:tabs>
        <w:autoSpaceDE w:val="0"/>
        <w:autoSpaceDN w:val="0"/>
        <w:spacing w:before="328" w:after="0" w:line="245" w:lineRule="auto"/>
        <w:ind w:left="992" w:right="2592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lang w:val="nl-BE"/>
        </w:rPr>
        <w:tab/>
      </w: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WERKGEVERSATTEST (in te vullen door de werkgever)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14CC0E1E" w14:textId="77777777" w:rsidR="001A109F" w:rsidRPr="00392BB3" w:rsidRDefault="00392BB3">
      <w:pPr>
        <w:tabs>
          <w:tab w:val="left" w:pos="3764"/>
          <w:tab w:val="left" w:pos="4026"/>
        </w:tabs>
        <w:autoSpaceDE w:val="0"/>
        <w:autoSpaceDN w:val="0"/>
        <w:spacing w:before="328" w:after="0" w:line="245" w:lineRule="auto"/>
        <w:ind w:left="992" w:right="25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GEGEVENS BETREFFENDE DE WERKGEVER: </w:t>
      </w:r>
      <w:r w:rsidRPr="00392BB3">
        <w:rPr>
          <w:rFonts w:ascii="Calibri" w:eastAsia="Calibri" w:hAnsi="Calibri"/>
          <w:color w:val="000000"/>
          <w:sz w:val="19"/>
          <w:lang w:val="nl-BE"/>
        </w:rPr>
        <w:t>(in drukletters)</w:t>
      </w:r>
    </w:p>
    <w:p w14:paraId="73464F6A" w14:textId="77777777" w:rsidR="001A109F" w:rsidRPr="00392BB3" w:rsidRDefault="00392BB3">
      <w:pPr>
        <w:autoSpaceDE w:val="0"/>
        <w:autoSpaceDN w:val="0"/>
        <w:spacing w:before="360" w:after="0" w:line="288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NAAM INSTELLING _________________________________________________________________________________ STRAAT __________________________________________________________________________________________ POSTCODE __________________________________  GEMEENTE ___________________________________________ TEL. _______________________ CONTACTPERSOON ______________________________________________________ ONDERNEMINGSNUMMER (KBO) _______________________ STAMNUMMER RSZ ___________________________ </w:t>
      </w:r>
    </w:p>
    <w:p w14:paraId="6B619063" w14:textId="77777777" w:rsidR="001A109F" w:rsidRPr="00392BB3" w:rsidRDefault="00392BB3">
      <w:pPr>
        <w:autoSpaceDE w:val="0"/>
        <w:autoSpaceDN w:val="0"/>
        <w:spacing w:before="342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GEGEVENS BETREFFENDE DE BETROKKEN WERKNEMER: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(</w:t>
      </w:r>
      <w:r w:rsidRPr="00392BB3">
        <w:rPr>
          <w:rFonts w:ascii="Calibri" w:eastAsia="Calibri" w:hAnsi="Calibri"/>
          <w:color w:val="000000"/>
          <w:sz w:val="19"/>
          <w:lang w:val="nl-BE"/>
        </w:rPr>
        <w:t>in drukletters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) </w:t>
      </w:r>
    </w:p>
    <w:p w14:paraId="18ED21F9" w14:textId="57E143A2" w:rsidR="001A109F" w:rsidRPr="00392BB3" w:rsidRDefault="00392BB3">
      <w:pPr>
        <w:autoSpaceDE w:val="0"/>
        <w:autoSpaceDN w:val="0"/>
        <w:spacing w:before="362" w:after="0" w:line="36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20"/>
          <w:lang w:val="nl-BE"/>
        </w:rPr>
        <w:t>NAAM &amp; VOORNAAM ________________________________________________________________________________ RIJKSREGISTERNUMMER _____________________________________________________________________________ DATUM INDIENSTNEMING ____________________________________________________________________________ HUIDIGE FUNCTIE  ____________________________________________VERZORGEND PERSONEEL:     JA   –    NEE    * WEKELIJKSE ARBEIDSTIJD van een voltijdse werknemer _____________________________________________________ WEKELIJKSE ARBEIDSTIJD van de betrokken werknemer op 31/8/202</w:t>
      </w:r>
      <w:r w:rsidR="00B6587B">
        <w:rPr>
          <w:rFonts w:ascii="Calibri" w:eastAsia="Calibri" w:hAnsi="Calibri"/>
          <w:color w:val="000000"/>
          <w:sz w:val="20"/>
          <w:lang w:val="nl-BE"/>
        </w:rPr>
        <w:t>4</w:t>
      </w:r>
      <w:r w:rsidRPr="00392BB3">
        <w:rPr>
          <w:rFonts w:ascii="Calibri" w:eastAsia="Calibri" w:hAnsi="Calibri"/>
          <w:color w:val="000000"/>
          <w:sz w:val="20"/>
          <w:lang w:val="nl-BE"/>
        </w:rPr>
        <w:t xml:space="preserve"> ** ______________________________________ NACE – CODE van de werknemer *** ___________________________________________________________________ </w:t>
      </w:r>
    </w:p>
    <w:p w14:paraId="5C3D189C" w14:textId="77777777" w:rsidR="001A109F" w:rsidRPr="00392BB3" w:rsidRDefault="00392BB3">
      <w:pPr>
        <w:tabs>
          <w:tab w:val="left" w:pos="5278"/>
        </w:tabs>
        <w:autoSpaceDE w:val="0"/>
        <w:autoSpaceDN w:val="0"/>
        <w:spacing w:before="404" w:after="0" w:line="245" w:lineRule="auto"/>
        <w:ind w:left="992" w:right="2448"/>
        <w:rPr>
          <w:lang w:val="nl-BE"/>
        </w:rPr>
      </w:pPr>
      <w:r w:rsidRPr="00392BB3">
        <w:rPr>
          <w:rFonts w:ascii="Calibri" w:eastAsia="Calibri" w:hAnsi="Calibri"/>
          <w:b/>
          <w:i/>
          <w:color w:val="000000"/>
          <w:sz w:val="20"/>
          <w:lang w:val="nl-BE"/>
        </w:rPr>
        <w:t xml:space="preserve">De werkgever geeft de garantie dat de kandidaat voor de totale duur van de opleiding in dienst blijft: 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lang w:val="nl-BE"/>
        </w:rPr>
        <w:t>JA   –    NEEN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* </w:t>
      </w:r>
    </w:p>
    <w:p w14:paraId="2EE5F9A1" w14:textId="77777777" w:rsidR="001A109F" w:rsidRDefault="00392BB3">
      <w:pPr>
        <w:autoSpaceDE w:val="0"/>
        <w:autoSpaceDN w:val="0"/>
        <w:spacing w:before="224" w:after="1164" w:line="199" w:lineRule="auto"/>
        <w:ind w:left="992"/>
      </w:pPr>
      <w:r>
        <w:rPr>
          <w:rFonts w:ascii="Calibri" w:eastAsia="Calibri" w:hAnsi="Calibri"/>
          <w:b/>
          <w:color w:val="000000"/>
          <w:sz w:val="20"/>
          <w:u w:val="single"/>
        </w:rPr>
        <w:t>DATUM EN HANDTEKENING WERKGEVER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CB2F7C" w14:paraId="5748F857" w14:textId="77777777" w:rsidTr="00104D9F">
        <w:trPr>
          <w:trHeight w:hRule="exact" w:val="1654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670FA" w14:textId="65415993" w:rsidR="001A109F" w:rsidRPr="00392BB3" w:rsidRDefault="00392BB3" w:rsidP="00C62CE1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C62CE1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B6587B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,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256C136C" w14:textId="77777777" w:rsidR="001A109F" w:rsidRPr="00392BB3" w:rsidRDefault="001A109F">
      <w:pPr>
        <w:autoSpaceDE w:val="0"/>
        <w:autoSpaceDN w:val="0"/>
        <w:spacing w:after="0" w:line="62" w:lineRule="exact"/>
        <w:rPr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740"/>
        <w:gridCol w:w="6880"/>
      </w:tblGrid>
      <w:tr w:rsidR="001A109F" w:rsidRPr="00CB2F7C" w14:paraId="241475B7" w14:textId="77777777">
        <w:trPr>
          <w:trHeight w:hRule="exact" w:val="262"/>
        </w:trPr>
        <w:tc>
          <w:tcPr>
            <w:tcW w:w="740" w:type="dxa"/>
            <w:tcMar>
              <w:left w:w="0" w:type="dxa"/>
              <w:right w:w="0" w:type="dxa"/>
            </w:tcMar>
          </w:tcPr>
          <w:p w14:paraId="3E31ECB4" w14:textId="77777777" w:rsidR="001A109F" w:rsidRDefault="00392BB3">
            <w:pPr>
              <w:autoSpaceDE w:val="0"/>
              <w:autoSpaceDN w:val="0"/>
              <w:spacing w:before="60" w:after="0" w:line="233" w:lineRule="auto"/>
              <w:ind w:right="120"/>
              <w:jc w:val="right"/>
            </w:pPr>
            <w:r>
              <w:rPr>
                <w:rFonts w:ascii="ArialMT" w:eastAsia="ArialMT" w:hAnsi="ArialMT"/>
                <w:color w:val="000000"/>
                <w:sz w:val="16"/>
              </w:rPr>
              <w:t xml:space="preserve">* </w:t>
            </w:r>
          </w:p>
        </w:tc>
        <w:tc>
          <w:tcPr>
            <w:tcW w:w="6880" w:type="dxa"/>
            <w:tcMar>
              <w:left w:w="0" w:type="dxa"/>
              <w:right w:w="0" w:type="dxa"/>
            </w:tcMar>
          </w:tcPr>
          <w:p w14:paraId="1C528065" w14:textId="77777777" w:rsidR="001A109F" w:rsidRPr="00392BB3" w:rsidRDefault="00392BB3">
            <w:pPr>
              <w:autoSpaceDE w:val="0"/>
              <w:autoSpaceDN w:val="0"/>
              <w:spacing w:before="84" w:after="0" w:line="197" w:lineRule="auto"/>
              <w:ind w:left="13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6"/>
                <w:lang w:val="nl-BE"/>
              </w:rPr>
              <w:t xml:space="preserve">Gelieve het gepaste antwoord te omcirkelen. </w:t>
            </w:r>
          </w:p>
        </w:tc>
      </w:tr>
    </w:tbl>
    <w:p w14:paraId="3FF4AAD9" w14:textId="77777777" w:rsidR="001A109F" w:rsidRPr="00392BB3" w:rsidRDefault="00392BB3">
      <w:pPr>
        <w:autoSpaceDE w:val="0"/>
        <w:autoSpaceDN w:val="0"/>
        <w:spacing w:before="16" w:after="0" w:line="245" w:lineRule="auto"/>
        <w:ind w:left="992" w:right="1008"/>
        <w:rPr>
          <w:lang w:val="nl-BE"/>
        </w:rPr>
      </w:pP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**    Indien de werknemer momenteel loopbaanonderbreking/verminderde prestatie  geniet maar deze zou stopzetten indien geselecteerd, gelieve de arbeidsduur </w:t>
      </w:r>
      <w:r w:rsidRPr="00392BB3">
        <w:rPr>
          <w:rFonts w:ascii="Calibri" w:eastAsia="Calibri" w:hAnsi="Calibri"/>
          <w:b/>
          <w:color w:val="000000"/>
          <w:sz w:val="16"/>
          <w:lang w:val="nl-BE"/>
        </w:rPr>
        <w:t>NA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 loopbaanonderbreking/verminderde prestaties te vermelden. </w:t>
      </w:r>
    </w:p>
    <w:p w14:paraId="284B179B" w14:textId="77777777" w:rsidR="001A109F" w:rsidRPr="00392BB3" w:rsidRDefault="00392BB3">
      <w:pPr>
        <w:tabs>
          <w:tab w:val="left" w:pos="2126"/>
          <w:tab w:val="left" w:pos="2552"/>
        </w:tabs>
        <w:autoSpaceDE w:val="0"/>
        <w:autoSpaceDN w:val="0"/>
        <w:spacing w:before="96" w:after="0" w:line="271" w:lineRule="auto"/>
        <w:ind w:left="992" w:right="864"/>
        <w:rPr>
          <w:lang w:val="nl-BE"/>
        </w:rPr>
      </w:pP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***  NACE-CODE: voor wat betreft de werknemers van de lokale openbare besturen , moet de werknemer aangegeven worden door de werkgever onder één van de volgende NACE-Codes: </w:t>
      </w:r>
      <w:r w:rsidRPr="00392BB3">
        <w:rPr>
          <w:lang w:val="nl-BE"/>
        </w:rPr>
        <w:br/>
      </w:r>
      <w:r w:rsidRPr="00392BB3">
        <w:rPr>
          <w:lang w:val="nl-BE"/>
        </w:rPr>
        <w:tab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86101 – 86102 – 86103 – 86104 - 86109: ziekenhuizen </w:t>
      </w:r>
      <w:r w:rsidRPr="00392BB3">
        <w:rPr>
          <w:lang w:val="nl-BE"/>
        </w:rPr>
        <w:br/>
      </w:r>
      <w:r w:rsidRPr="00392BB3">
        <w:rPr>
          <w:lang w:val="nl-BE"/>
        </w:rPr>
        <w:tab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86903: ziekenvervoer </w:t>
      </w:r>
      <w:r w:rsidRPr="00392BB3">
        <w:rPr>
          <w:lang w:val="nl-BE"/>
        </w:rPr>
        <w:br/>
      </w:r>
      <w:r w:rsidRPr="00392BB3">
        <w:rPr>
          <w:lang w:val="nl-BE"/>
        </w:rPr>
        <w:tab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86904 – 86905 – 86906 – 86907 - 86909: paramedische activiteiten </w:t>
      </w:r>
      <w:r w:rsidRPr="00392BB3">
        <w:rPr>
          <w:lang w:val="nl-BE"/>
        </w:rPr>
        <w:br/>
      </w:r>
      <w:r w:rsidRPr="00392BB3">
        <w:rPr>
          <w:lang w:val="nl-BE"/>
        </w:rPr>
        <w:tab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 w:rsidRPr="00392BB3">
        <w:rPr>
          <w:lang w:val="nl-BE"/>
        </w:rPr>
        <w:tab/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87101 – 87301 - 87302: rust– en verzorgingstehuizen, rustoorden voor bejaarden, serviceflats </w:t>
      </w:r>
    </w:p>
    <w:p w14:paraId="3FDD566D" w14:textId="77777777" w:rsidR="001A109F" w:rsidRPr="00F44725" w:rsidRDefault="001A109F" w:rsidP="00CB2F7C">
      <w:pPr>
        <w:autoSpaceDE w:val="0"/>
        <w:autoSpaceDN w:val="0"/>
        <w:spacing w:after="26" w:line="220" w:lineRule="exact"/>
        <w:rPr>
          <w:lang w:val="nl-BE"/>
        </w:rPr>
      </w:pPr>
    </w:p>
    <w:sectPr w:rsidR="001A109F" w:rsidRPr="00F44725" w:rsidSect="001D09F4">
      <w:pgSz w:w="11900" w:h="16840"/>
      <w:pgMar w:top="244" w:right="0" w:bottom="0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4D9F"/>
    <w:rsid w:val="0015074B"/>
    <w:rsid w:val="00164968"/>
    <w:rsid w:val="0016725D"/>
    <w:rsid w:val="001A109F"/>
    <w:rsid w:val="001D09F4"/>
    <w:rsid w:val="0029639D"/>
    <w:rsid w:val="00326F90"/>
    <w:rsid w:val="00392BB3"/>
    <w:rsid w:val="00771555"/>
    <w:rsid w:val="008366B0"/>
    <w:rsid w:val="00AA1D8D"/>
    <w:rsid w:val="00AC4271"/>
    <w:rsid w:val="00B47730"/>
    <w:rsid w:val="00B6587B"/>
    <w:rsid w:val="00C62CE1"/>
    <w:rsid w:val="00C943DD"/>
    <w:rsid w:val="00CB0664"/>
    <w:rsid w:val="00CB2F7C"/>
    <w:rsid w:val="00DB0277"/>
    <w:rsid w:val="00E604D4"/>
    <w:rsid w:val="00EE5D13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52B7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E84FCB-2EC7-450F-A449-181371A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 Uytvanck Lindy</cp:lastModifiedBy>
  <cp:revision>2</cp:revision>
  <dcterms:created xsi:type="dcterms:W3CDTF">2024-01-10T20:28:00Z</dcterms:created>
  <dcterms:modified xsi:type="dcterms:W3CDTF">2024-01-10T20:28:00Z</dcterms:modified>
  <cp:category/>
</cp:coreProperties>
</file>